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Section 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unfortunate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brief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depressed in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beg urgently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device for pumping and spraying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expert skill or 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longer in general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become spread throughout all parts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being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exposure to the chance of injury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floor of a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speak hesitatingly</w:t>
            </w:r>
          </w:p>
        </w:tc>
      </w:tr>
    </w:tbl>
    <w:p>
      <w:pPr>
        <w:pStyle w:val="WordBankMedium"/>
      </w:pPr>
      <w:r>
        <w:t xml:space="preserve">   Luxuriating    </w:t>
      </w:r>
      <w:r>
        <w:t xml:space="preserve">   Ruefully    </w:t>
      </w:r>
      <w:r>
        <w:t xml:space="preserve">   Ecstatic    </w:t>
      </w:r>
      <w:r>
        <w:t xml:space="preserve">   Solitude    </w:t>
      </w:r>
      <w:r>
        <w:t xml:space="preserve">   Faltered    </w:t>
      </w:r>
      <w:r>
        <w:t xml:space="preserve">   Imploringly    </w:t>
      </w:r>
      <w:r>
        <w:t xml:space="preserve">   Pervaded    </w:t>
      </w:r>
      <w:r>
        <w:t xml:space="preserve">   Hearth    </w:t>
      </w:r>
      <w:r>
        <w:t xml:space="preserve">   Risk    </w:t>
      </w:r>
      <w:r>
        <w:t xml:space="preserve">   Glimpse    </w:t>
      </w:r>
      <w:r>
        <w:t xml:space="preserve">   Obsolete    </w:t>
      </w:r>
      <w:r>
        <w:t xml:space="preserve">   Permeated    </w:t>
      </w:r>
      <w:r>
        <w:t xml:space="preserve">   Syringe    </w:t>
      </w:r>
      <w:r>
        <w:t xml:space="preserve">   Expertise    </w:t>
      </w:r>
      <w:r>
        <w:t xml:space="preserve">   Wretched    </w:t>
      </w:r>
      <w:r>
        <w:t xml:space="preserve">   Dejected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 Vocab</dc:title>
  <dcterms:created xsi:type="dcterms:W3CDTF">2021-10-11T16:26:05Z</dcterms:created>
  <dcterms:modified xsi:type="dcterms:W3CDTF">2021-10-11T16:26:05Z</dcterms:modified>
</cp:coreProperties>
</file>