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Section 4 Vocab - Walk Two Moons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dignified, self 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to, characterized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completely confused or disordered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dutiful spirit for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lay siege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gloomly, dejected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sore on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gloomily dark and dull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great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favorable view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violently or destructively frenzied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epidemic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shockingly frightful or dreadful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lean, sway to 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an odd odor or flavour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 Vocab - Walk Two Moons</dc:title>
  <dcterms:created xsi:type="dcterms:W3CDTF">2021-10-11T16:25:01Z</dcterms:created>
  <dcterms:modified xsi:type="dcterms:W3CDTF">2021-10-11T16:25:01Z</dcterms:modified>
</cp:coreProperties>
</file>