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Section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enjoy oneself in a luxurious way; take self-indulgent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floor of a fire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momentary or partial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spread throughout (something); pervade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expert skill or knowledge in a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 someone earnestly or desperately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produced or used; 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 to lose strength or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person) in a very unhappy or unfortunate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situation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(especially of a smell) spread through and be perceived in every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tube with a nozzle and piston or bulb for sucking in and ejecting liquid in a thin stream, used for cleaning wounds or body cavities, or fitted with a hollow needle for injecting or withdrawing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expresses sorrow or regret, especially in a wry or humorous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expressing overwhelming happiness or joyful excitement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 vocab</dc:title>
  <dcterms:created xsi:type="dcterms:W3CDTF">2021-10-11T16:25:17Z</dcterms:created>
  <dcterms:modified xsi:type="dcterms:W3CDTF">2021-10-11T16:25:17Z</dcterms:modified>
</cp:coreProperties>
</file>