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Section 4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hockey    </w:t>
      </w:r>
      <w:r>
        <w:t xml:space="preserve">   ball    </w:t>
      </w:r>
      <w:r>
        <w:t xml:space="preserve">   tenis    </w:t>
      </w:r>
      <w:r>
        <w:t xml:space="preserve">   golf    </w:t>
      </w:r>
      <w:r>
        <w:t xml:space="preserve">   player    </w:t>
      </w:r>
      <w:r>
        <w:t xml:space="preserve">   park    </w:t>
      </w:r>
      <w:r>
        <w:t xml:space="preserve">   place    </w:t>
      </w:r>
      <w:r>
        <w:t xml:space="preserve">   downtown    </w:t>
      </w:r>
      <w:r>
        <w:t xml:space="preserve">   favorite    </w:t>
      </w:r>
      <w:r>
        <w:t xml:space="preserve">   baseball    </w:t>
      </w:r>
      <w:r>
        <w:t xml:space="preserve">   cycling    </w:t>
      </w:r>
      <w:r>
        <w:t xml:space="preserve">   team    </w:t>
      </w:r>
      <w:r>
        <w:t xml:space="preserve">   soccer    </w:t>
      </w:r>
      <w:r>
        <w:t xml:space="preserve">   basketball    </w:t>
      </w:r>
      <w:r>
        <w:t xml:space="preserve">   weekend    </w:t>
      </w:r>
      <w:r>
        <w:t xml:space="preserve">   towriteaemail    </w:t>
      </w:r>
      <w:r>
        <w:t xml:space="preserve">   towritealetter    </w:t>
      </w:r>
      <w:r>
        <w:t xml:space="preserve">   toclimbemountains    </w:t>
      </w:r>
      <w:r>
        <w:t xml:space="preserve">   toscubadive    </w:t>
      </w:r>
      <w:r>
        <w:t xml:space="preserve">   toskateboard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 vocabulario</dc:title>
  <dcterms:created xsi:type="dcterms:W3CDTF">2021-10-11T16:24:30Z</dcterms:created>
  <dcterms:modified xsi:type="dcterms:W3CDTF">2021-10-11T16:24:30Z</dcterms:modified>
</cp:coreProperties>
</file>