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 5.1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aka the EM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energy that can travel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minimum amount of energy that can be gained or lossed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waves height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value of 6.626 x 10^-34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of frequencies of the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emitted from a metals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massless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waves passed a given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between wave crest, and trough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5.1 </dc:title>
  <dcterms:created xsi:type="dcterms:W3CDTF">2021-10-11T16:25:54Z</dcterms:created>
  <dcterms:modified xsi:type="dcterms:W3CDTF">2021-10-11T16:25:54Z</dcterms:modified>
</cp:coreProperties>
</file>