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6.0 Job-Site Hazards Word Scramble </w:t>
      </w:r>
    </w:p>
    <w:p>
      <w:pPr>
        <w:pStyle w:val="Questions"/>
      </w:pPr>
      <w:r>
        <w:t xml:space="preserve">1. SHLFA PTNIO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OICOABILGL AADRSHZ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RAC NEGIWLD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EIRF ITGSEIHXUERN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OBNRBOLOED NAEHSGPOT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NZIABRG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EOYNXG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APSS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ONIFDNEC CSSAEP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FHSLA NURB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BMMALAFEL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CIRNOROSO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TMBBOULESICS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EIUQAFDIL EPRNSO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NAIOTRECN ENAGLILB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6.0 Job-Site Hazards Word Scramble </dc:title>
  <dcterms:created xsi:type="dcterms:W3CDTF">2021-10-11T16:26:11Z</dcterms:created>
  <dcterms:modified xsi:type="dcterms:W3CDTF">2021-10-11T16:26:11Z</dcterms:modified>
</cp:coreProperties>
</file>