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Section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motivated katness to volunteer in the hunger games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impoverished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Katniss meet during the games,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 sister was chosen 1st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that person die,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fight for survival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does the hunger games take place,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it take place in Panem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setting of the hunger games,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main protagonist of the hunger games,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got shot by an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major conflict Katniss must overcome,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conflict Katniss faces at home,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2087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resolution at the end of the games,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Katniss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peta,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peta and Katniss won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would Panem be described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the president of Panem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primrose,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stylist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cinna,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Katniss dad,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Katniss's mothers occupation,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skilled healer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district is katniss in,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Katniss enemy throughout the games,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citizens are starved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district was that person in,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president snow,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died in a explosion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is president snow a villan,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male tribute in district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B</dc:title>
  <dcterms:created xsi:type="dcterms:W3CDTF">2021-10-11T16:26:15Z</dcterms:created>
  <dcterms:modified xsi:type="dcterms:W3CDTF">2021-10-11T16:26:15Z</dcterms:modified>
</cp:coreProperties>
</file>