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B: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Following the call of Jesus in thought, word and deed.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thanksgiving meal, which is celebrated by Christians. It is one of the sacraments in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Stories of Jesus' life that are found in the New Testament. The word means 'good news'.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done to remember and honour the memory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history of the Jewish people, including politics, culture and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four Gospel writers: Matthew, Mark, Luke and John.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event marking when the Apostles were given the Holy Spirit.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the work of Jesus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Jewish people awaiting a redeemer, who would free them from Roman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was restored to life three days after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region where Jesus lived, preached and died. At the time it was known as Palestine.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Gospels of Matthew, Mark and Luke are called this because they present the same viewpoint. Have many similarities.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festival celebrated by Jews to remember the events that led them to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amazing event performed be Jesus that showed the power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willing to suffer and die for your religious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story told by Jesus to teach about the Kingdom of God. A story with a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living based on Jesus' message of truth, justice, peace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see and give evidence about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B: Christianity</dc:title>
  <dcterms:created xsi:type="dcterms:W3CDTF">2021-10-11T16:24:46Z</dcterms:created>
  <dcterms:modified xsi:type="dcterms:W3CDTF">2021-10-11T16:24:46Z</dcterms:modified>
</cp:coreProperties>
</file>