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Section H,I,J ( Francais 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J'ecrit avec un ---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effacer avec une 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 --- sont gentil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--- jai marche avec mon chien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 porte un 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J'aime la couleur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Tout le monde marche sur le ---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y a un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Tout le monde travaille a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mange une 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Garbage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--- est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Frappe le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---- est il temps de manger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Christine est une 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fait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 cache la 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 ecrit avec une ---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H,I,J ( Francais 9)</dc:title>
  <dcterms:created xsi:type="dcterms:W3CDTF">2021-10-11T16:25:52Z</dcterms:created>
  <dcterms:modified xsi:type="dcterms:W3CDTF">2021-10-11T16:25:52Z</dcterms:modified>
</cp:coreProperties>
</file>