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One Pre Trip</w:t>
      </w:r>
    </w:p>
    <w:p>
      <w:pPr>
        <w:pStyle w:val="Questions"/>
      </w:pPr>
      <w:r>
        <w:t xml:space="preserve">1. CNEALRCEA IGHLTS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SHESO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REWOP RIESTNEG UPPM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OWREP SEREINTG OSSHE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PID STKCI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DAHE GSTLIH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HDNLSDIIWE LFUID REIESRVRO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RLOETANRTA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RIA RRSSMOOPEC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REGA XBO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LOONTCA IVORERSER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LOI LILF TEUB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UTRN GSSNAIL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OEWRP GSTNEERI IEREROVSR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TPMNAI MAR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RGAD LIKN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ETI RDO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RPEPU OORNTLC MRA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OWRLE ORLCONT MRA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OSCKH RERBSSAOB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EAFL GSNSPRI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AELF IRSGNP AHNERG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AHKECSSL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CRSAPSE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 OLTSB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KERBA HEACMBR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PSHU ROD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SKLCA TDAUREJS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KBARE UDMR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RBEAK SSEHO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RTESE STERI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ISMR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LEVAV TSSEM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ULG NUTS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UHB ILO SAEL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AKEBR SSHEO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37. WARTE MPUP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SREIEGNT HFAST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SSOSERASY ELTB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One Pre Trip</dc:title>
  <dcterms:created xsi:type="dcterms:W3CDTF">2021-10-11T16:26:17Z</dcterms:created>
  <dcterms:modified xsi:type="dcterms:W3CDTF">2021-10-11T16:26:17Z</dcterms:modified>
</cp:coreProperties>
</file>