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Three Pre Trip &amp; Fifth Wheel</w:t>
      </w:r>
    </w:p>
    <w:p>
      <w:pPr>
        <w:pStyle w:val="Questions"/>
      </w:pPr>
      <w:r>
        <w:t xml:space="preserve">1. IATL SLHIGT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NGANILD GEAR CRANK AMR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RAI IENLS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GALD SDHNA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MUD SALPF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LTEIRRA ACNAELCRE SGILTH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LERRTIA OODR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ILRTEACELC IELNS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RRAILET PANRO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KBAER UMRD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BAKER ESHSO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BDU RIMS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RMSI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UGL NTUS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VLAVE TMES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ARKBE MCARBEH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RKBAE SEHOS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BUH NDA HUB LESA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TERIS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HPSU ODR AND KLSAC UDSJETRA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21. EACSRSP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U LOSTB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IDES FO ERTARIL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ITLARRE LORFO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LNDAIGN GAER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RILTAER AEACRENCL GISHLT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27. ALEF NGSISPR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AFEL IGRSNP SNMTOU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29. ALRRTIE MEAFR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RCSOS ERMBME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NTFOR FO IAELTRR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32. RARE FO ATRRTCO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SIED OF ARLIRET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NLANGDI GEAR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LERARTI ELXA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TILRRAE FMREA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HFTIF ELWHE DSIK EATLP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38. IFHTF WLEHE ESELAER RMA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39. IHFTF WHEEL PTLRAFMO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40. TIHFF LEWEH SEILD NUOMT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41. TIFFH EHELW LCKONGI WJSA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42. IGKN NIP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Three Pre Trip &amp; Fifth Wheel</dc:title>
  <dcterms:created xsi:type="dcterms:W3CDTF">2021-10-11T16:26:19Z</dcterms:created>
  <dcterms:modified xsi:type="dcterms:W3CDTF">2021-10-11T16:26:19Z</dcterms:modified>
</cp:coreProperties>
</file>