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Section Two Pre Trip</w:t>
      </w:r>
    </w:p>
    <w:p>
      <w:pPr>
        <w:pStyle w:val="Questions"/>
      </w:pPr>
      <w:r>
        <w:t xml:space="preserve">1. TYETRAB OBX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EISD OF ARORTCT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LUEF KNTA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MAFRE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TWAKCAL NAD PTSES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AESUHTX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PSSHLA SURGAD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OTQURE BAR AND XLAE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EALF SSPGIRN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SCOHK ABBSEROSR NDA STUMON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11. IRA ABG NAD OSTUMN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DVRIE HTASF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U SLBOT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AELF RPSNIG SMNTUO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RCEASPS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GLU TUNS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LEAVV ESMT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UDB IRSM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RSIM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IRTSE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KERAB DUMR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REKBA OHESS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BRKEA SHOES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EBKAR AHRBMEC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AERR DIERV LEAX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26. ELAX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IDES KRREMA GHTIL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28. RIDRVE SETGROA EAAR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29. BTERITAES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ORFTN EIVRRD XEAL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31. RAI BGA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LTAI HSTIGL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33. VERSEER HGLTI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Two Pre Trip</dc:title>
  <dcterms:created xsi:type="dcterms:W3CDTF">2021-10-11T16:26:08Z</dcterms:created>
  <dcterms:modified xsi:type="dcterms:W3CDTF">2021-10-11T16:26:08Z</dcterms:modified>
</cp:coreProperties>
</file>