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Sectionalism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refuse to accept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provide an explanation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loyal to the interests of their section or region of the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firm and inflexible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interconnected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armed pro-slavery supporter who crossed the border from Missouri to vote in 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to store weapons and military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officially leave an organization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idea that states should have all powers that the Constitution does not give to the federal government or forbid to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dies for a great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subject of discussion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conflict between citizens of the same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is running away from legal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withdrawal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Sectionalism</dc:title>
  <dcterms:created xsi:type="dcterms:W3CDTF">2021-10-11T16:24:58Z</dcterms:created>
  <dcterms:modified xsi:type="dcterms:W3CDTF">2021-10-11T16:24:58Z</dcterms:modified>
</cp:coreProperties>
</file>