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Sectionalism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Angel did Joseph Smith apparently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published the Book of Mormon in 1830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given to the first pioneers of the West who charted out the safest trails westward?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path did travelers heading to New Mexico follow?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one practice of the Mormons that made the mainly Protestant Americans cast them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Harrison's quick death, who took over as the President for the vast majority of the term?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1840 Whig Presidential Nominee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belief that God wanted us to travel west and colonize the land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said "Go West Young Man, Go West"?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group who got stuck in the Sierras when traveling the Oregon Trail and had to resort to cannibalism?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1840 Democratic Presidential Candidate?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trail pioneers and missionaries followed in hopes of gaining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group, led by Brigham Young, ended up settling in the Great Salt Lake Basin in Utah?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Sectionalism Crossword</dc:title>
  <dcterms:created xsi:type="dcterms:W3CDTF">2021-10-11T16:26:35Z</dcterms:created>
  <dcterms:modified xsi:type="dcterms:W3CDTF">2021-10-11T16:26:35Z</dcterms:modified>
</cp:coreProperties>
</file>