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Sectionalism and the Civil War- Chapter 3.4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Lincoln's reference and concern regarding the United States being divided on the issues of slavery and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organization representing workers in negotiations with employers for wages, hours, conditions, and job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maxim that the US should expand because it is a God given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16th President of the United States from 1861-1865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or privilege of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concern for or devotion to the interests of a state or particular section of the US over the interests of the nation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January 1863 this document issued by Lincoln went into effect and declared slave free in areas of rebellion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control of another nation's territory through political, economic, or military means; similar to imperialism as practiced in the 1890's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Abolitionist who published the anti-slavery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actively supported the South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that overturned the Missouri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Escaped slave that assisted her family and 300 slaves to escape from Maryland to freedom; a.k.a. Black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the Southern States during the time period before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goods entering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to describe the separation of the Southern states, before the Civil War from the US as they formed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Bondage to a master or household as well as a method of production in which slaves make up the principal work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Pride in or excessive devotion to one's country or its interests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Sectionalism and the Civil War- Chapter 3.4 and 4</dc:title>
  <dcterms:created xsi:type="dcterms:W3CDTF">2021-10-11T16:25:52Z</dcterms:created>
  <dcterms:modified xsi:type="dcterms:W3CDTF">2021-10-11T16:25:52Z</dcterms:modified>
</cp:coreProperties>
</file>