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 or burden in such a way that free action or movement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limitation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pensive sadness, typically with no obvious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flattering or pleasing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been or is being expelled from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that's harsh, unforgiving, and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or period of uncontrolled excitement or wild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 and amusing or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or constituting a disturbingly harsh and loud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action of evacuating a person or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deliberately destroy, damage, or obstruct (something), especially for political or military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deep insight or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famous or well known, typically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completely sealed, especially against the escape or entry of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ships or vehicles traveling together, typically accompanied by armed troops, warships, or other vehicles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or destructive to crops 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 (a person or animal) repeatedly and violently with a stick or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written work dealing formally and systematically with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clearly expressed;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leaving one's resident country with the intent to settle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thin or weak, especially because of illness or a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providing or supplying something for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passionate expression of grief or sorrow; weeping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 or burden in such a way that free action or movement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hereditary name common to all members of a family, as distinct from a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time) pass or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recovering from an illness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single eyeglass, kept in position by the muscles around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situated or occurring nearer to the end of something than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severe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valid or legally binding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Sections Vocabulary</dc:title>
  <dcterms:created xsi:type="dcterms:W3CDTF">2021-10-11T16:25:00Z</dcterms:created>
  <dcterms:modified xsi:type="dcterms:W3CDTF">2021-10-11T16:25:00Z</dcterms:modified>
</cp:coreProperties>
</file>