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Sections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Constitution allows the House of Representatives to _____ or accuse, federal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process involves two steps: proposal &amp;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the people of United States... do ordain &amp; establish this Constitution for U.S. of America."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legislative branch is made up of two houses: ______ &amp;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independent states w/ weak central gov. Has no power to tax, no power to regulate trade.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central gov w/ certain powers reserved to states. Has power to tax, power to regulate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Constitution. There are 27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I: outlines lawmaking powers of ____ Branch or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Judicial Branch is a part of gov that _____ laws &amp; sees that they are fairly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enforcing branch of gov.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Sections of the Constitution</dc:title>
  <dcterms:created xsi:type="dcterms:W3CDTF">2021-10-11T16:26:26Z</dcterms:created>
  <dcterms:modified xsi:type="dcterms:W3CDTF">2021-10-11T16:26:26Z</dcterms:modified>
</cp:coreProperties>
</file>