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Sector PO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TSS (IEWS)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53P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Hawaii Ship 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2,3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P&amp;S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3,4,6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Anniston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52P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 Diego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303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 Ship 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41-7, 41-8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7,8,9,10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Norfolk Ship 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301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57P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 (BAEHQ)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56P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Defense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1-8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Controls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Alphanumeric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P&amp;S Mnpls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31-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Southeast Ship 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41-1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I&amp;S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51P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P&amp;S Phoenix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1,2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P&amp;S HQ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PO Prefixes</dc:title>
  <dcterms:created xsi:type="dcterms:W3CDTF">2021-10-11T16:26:12Z</dcterms:created>
  <dcterms:modified xsi:type="dcterms:W3CDTF">2021-10-11T16:26:12Z</dcterms:modified>
</cp:coreProperties>
</file>