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Patriotic; fanatical group; wanted  war against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Gentiles; accepted teaching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philosophical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Aramaic speaking;unsophisticated and provincial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remnants of northern tribes; had intermarried with invaders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emperor worship; polytheism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withdrew from society; gave up worldly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"Devout converts"; observed dietary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scholars, lawyers of Torah,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Leaders; priestly and aristocratic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Greek - speaking; worldly and sophisticated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Sects</dc:title>
  <dcterms:created xsi:type="dcterms:W3CDTF">2021-10-11T16:25:17Z</dcterms:created>
  <dcterms:modified xsi:type="dcterms:W3CDTF">2021-10-11T16:25:17Z</dcterms:modified>
</cp:coreProperties>
</file>