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Secularisation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TREND    </w:t>
      </w:r>
      <w:r>
        <w:t xml:space="preserve">   AMERICANISM    </w:t>
      </w:r>
      <w:r>
        <w:t xml:space="preserve">   STATISTICS    </w:t>
      </w:r>
      <w:r>
        <w:t xml:space="preserve">   DECLINE IN BELIEF    </w:t>
      </w:r>
      <w:r>
        <w:t xml:space="preserve">   OPINION POLLS    </w:t>
      </w:r>
      <w:r>
        <w:t xml:space="preserve">   SECULARISATION FROM WITHIN    </w:t>
      </w:r>
      <w:r>
        <w:t xml:space="preserve">   BRUCE    </w:t>
      </w:r>
      <w:r>
        <w:t xml:space="preserve">   WILSON    </w:t>
      </w:r>
      <w:r>
        <w:t xml:space="preserve">   CHRISTIAN    </w:t>
      </w:r>
      <w:r>
        <w:t xml:space="preserve">   CHURCH    </w:t>
      </w:r>
      <w:r>
        <w:t xml:space="preserve">   ATTENDANCE    </w:t>
      </w:r>
      <w:r>
        <w:t xml:space="preserve">   RELIGION    </w:t>
      </w:r>
      <w:r>
        <w:t xml:space="preserve">   SECULARISATION    </w:t>
      </w:r>
      <w:r>
        <w:t xml:space="preserve">   RELIGIOUS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Secularisation in America</dc:title>
  <dcterms:created xsi:type="dcterms:W3CDTF">2021-10-11T16:26:14Z</dcterms:created>
  <dcterms:modified xsi:type="dcterms:W3CDTF">2021-10-11T16:26:14Z</dcterms:modified>
</cp:coreProperties>
</file>