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Secure Access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access    </w:t>
      </w:r>
      <w:r>
        <w:t xml:space="preserve">   alarms    </w:t>
      </w:r>
      <w:r>
        <w:t xml:space="preserve">   barrier    </w:t>
      </w:r>
      <w:r>
        <w:t xml:space="preserve">   cardreader    </w:t>
      </w:r>
      <w:r>
        <w:t xml:space="preserve">   cellblock    </w:t>
      </w:r>
      <w:r>
        <w:t xml:space="preserve">   clerks    </w:t>
      </w:r>
      <w:r>
        <w:t xml:space="preserve">   code    </w:t>
      </w:r>
      <w:r>
        <w:t xml:space="preserve">   commissionaires    </w:t>
      </w:r>
      <w:r>
        <w:t xml:space="preserve">   confidential    </w:t>
      </w:r>
      <w:r>
        <w:t xml:space="preserve">   control    </w:t>
      </w:r>
      <w:r>
        <w:t xml:space="preserve">   counter    </w:t>
      </w:r>
      <w:r>
        <w:t xml:space="preserve">   detachment    </w:t>
      </w:r>
      <w:r>
        <w:t xml:space="preserve">   door    </w:t>
      </w:r>
      <w:r>
        <w:t xml:space="preserve">   entrance    </w:t>
      </w:r>
      <w:r>
        <w:t xml:space="preserve">   exhibits    </w:t>
      </w:r>
      <w:r>
        <w:t xml:space="preserve">   fob    </w:t>
      </w:r>
      <w:r>
        <w:t xml:space="preserve">   gateway    </w:t>
      </w:r>
      <w:r>
        <w:t xml:space="preserve">   hardware    </w:t>
      </w:r>
      <w:r>
        <w:t xml:space="preserve">   keys    </w:t>
      </w:r>
      <w:r>
        <w:t xml:space="preserve">   locks    </w:t>
      </w:r>
      <w:r>
        <w:t xml:space="preserve">   logbooks    </w:t>
      </w:r>
      <w:r>
        <w:t xml:space="preserve">   passwords    </w:t>
      </w:r>
      <w:r>
        <w:t xml:space="preserve">   piggyback    </w:t>
      </w:r>
      <w:r>
        <w:t xml:space="preserve">   pincode    </w:t>
      </w:r>
      <w:r>
        <w:t xml:space="preserve">   police    </w:t>
      </w:r>
      <w:r>
        <w:t xml:space="preserve">   portal    </w:t>
      </w:r>
      <w:r>
        <w:t xml:space="preserve">   protected    </w:t>
      </w:r>
      <w:r>
        <w:t xml:space="preserve">   records    </w:t>
      </w:r>
      <w:r>
        <w:t xml:space="preserve">   safe    </w:t>
      </w:r>
      <w:r>
        <w:t xml:space="preserve">   secret    </w:t>
      </w:r>
      <w:r>
        <w:t xml:space="preserve">   signs    </w:t>
      </w:r>
      <w:r>
        <w:t xml:space="preserve">   smartcard    </w:t>
      </w:r>
      <w:r>
        <w:t xml:space="preserve">   topsecret    </w:t>
      </w:r>
      <w:r>
        <w:t xml:space="preserve">   wiki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Secure Access</dc:title>
  <dcterms:created xsi:type="dcterms:W3CDTF">2021-10-11T16:26:44Z</dcterms:created>
  <dcterms:modified xsi:type="dcterms:W3CDTF">2021-10-11T16:26:44Z</dcterms:modified>
</cp:coreProperties>
</file>