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Securing Your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Stay Informed    </w:t>
      </w:r>
      <w:r>
        <w:t xml:space="preserve">   Vulnerability    </w:t>
      </w:r>
      <w:r>
        <w:t xml:space="preserve">   Cookies    </w:t>
      </w:r>
      <w:r>
        <w:t xml:space="preserve">   Close Accounts    </w:t>
      </w:r>
      <w:r>
        <w:t xml:space="preserve">   Privacy Settings    </w:t>
      </w:r>
      <w:r>
        <w:t xml:space="preserve">   Encryption    </w:t>
      </w:r>
      <w:r>
        <w:t xml:space="preserve">   Malware    </w:t>
      </w:r>
      <w:r>
        <w:t xml:space="preserve">   Antivirus    </w:t>
      </w:r>
      <w:r>
        <w:t xml:space="preserve">   Authentication    </w:t>
      </w:r>
      <w:r>
        <w:t xml:space="preserve">   Biometrics    </w:t>
      </w:r>
      <w:r>
        <w:t xml:space="preserve">   Breach    </w:t>
      </w:r>
      <w:r>
        <w:t xml:space="preserve">   Clear Cache    </w:t>
      </w:r>
      <w:r>
        <w:t xml:space="preserve">   Click Bait    </w:t>
      </w:r>
      <w:r>
        <w:t xml:space="preserve">   Computer    </w:t>
      </w:r>
      <w:r>
        <w:t xml:space="preserve">   Data    </w:t>
      </w:r>
      <w:r>
        <w:t xml:space="preserve">   Devices    </w:t>
      </w:r>
      <w:r>
        <w:t xml:space="preserve">   Hacking    </w:t>
      </w:r>
      <w:r>
        <w:t xml:space="preserve">   Internet    </w:t>
      </w:r>
      <w:r>
        <w:t xml:space="preserve">   Laptop    </w:t>
      </w:r>
      <w:r>
        <w:t xml:space="preserve">   Malicious Actor    </w:t>
      </w:r>
      <w:r>
        <w:t xml:space="preserve">   Managers    </w:t>
      </w:r>
      <w:r>
        <w:t xml:space="preserve">   Mixed case letters    </w:t>
      </w:r>
      <w:r>
        <w:t xml:space="preserve">   Multi Factor    </w:t>
      </w:r>
      <w:r>
        <w:t xml:space="preserve">   Network Security    </w:t>
      </w:r>
      <w:r>
        <w:t xml:space="preserve">   Numbers    </w:t>
      </w:r>
      <w:r>
        <w:t xml:space="preserve">   Passphrase    </w:t>
      </w:r>
      <w:r>
        <w:t xml:space="preserve">   Phishing    </w:t>
      </w:r>
      <w:r>
        <w:t xml:space="preserve">   Phone    </w:t>
      </w:r>
      <w:r>
        <w:t xml:space="preserve">   PUA    </w:t>
      </w:r>
      <w:r>
        <w:t xml:space="preserve">   Ransomware    </w:t>
      </w:r>
      <w:r>
        <w:t xml:space="preserve">   Risk    </w:t>
      </w:r>
      <w:r>
        <w:t xml:space="preserve">   Router    </w:t>
      </w:r>
      <w:r>
        <w:t xml:space="preserve">   Security Key    </w:t>
      </w:r>
      <w:r>
        <w:t xml:space="preserve">   Sign Out    </w:t>
      </w:r>
      <w:r>
        <w:t xml:space="preserve">   Social Media    </w:t>
      </w:r>
      <w:r>
        <w:t xml:space="preserve">   Software    </w:t>
      </w:r>
      <w:r>
        <w:t xml:space="preserve">   Special Characters    </w:t>
      </w:r>
      <w:r>
        <w:t xml:space="preserve">   Strong Password    </w:t>
      </w:r>
      <w:r>
        <w:t xml:space="preserve">   Tablet    </w:t>
      </w:r>
      <w:r>
        <w:t xml:space="preserve">   Trojan Horse    </w:t>
      </w:r>
      <w:r>
        <w:t xml:space="preserve">   Unique    </w:t>
      </w:r>
      <w:r>
        <w:t xml:space="preserve">   Verification    </w:t>
      </w:r>
      <w:r>
        <w:t xml:space="preserve">   Virus    </w:t>
      </w:r>
      <w:r>
        <w:t xml:space="preserve">   VPN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Securing Your Devices</dc:title>
  <dcterms:created xsi:type="dcterms:W3CDTF">2021-10-11T16:26:16Z</dcterms:created>
  <dcterms:modified xsi:type="dcterms:W3CDTF">2021-10-11T16:26:16Z</dcterms:modified>
</cp:coreProperties>
</file>