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Securing the Bag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Check Register    </w:t>
      </w:r>
      <w:r>
        <w:t xml:space="preserve">   Balance    </w:t>
      </w:r>
      <w:r>
        <w:t xml:space="preserve">   Taxes    </w:t>
      </w:r>
      <w:r>
        <w:t xml:space="preserve">   Gross Income    </w:t>
      </w:r>
      <w:r>
        <w:t xml:space="preserve">   Deposit    </w:t>
      </w:r>
      <w:r>
        <w:t xml:space="preserve">   Check    </w:t>
      </w:r>
      <w:r>
        <w:t xml:space="preserve">   Goals    </w:t>
      </w:r>
      <w:r>
        <w:t xml:space="preserve">   Insurance    </w:t>
      </w:r>
      <w:r>
        <w:t xml:space="preserve">   Budget    </w:t>
      </w:r>
      <w:r>
        <w:t xml:space="preserve">   Career    </w:t>
      </w:r>
      <w:r>
        <w:t xml:space="preserve">   Withdrawal    </w:t>
      </w:r>
      <w:r>
        <w:t xml:space="preserve">   Credit    </w:t>
      </w:r>
      <w:r>
        <w:t xml:space="preserve">   Debit    </w:t>
      </w:r>
      <w:r>
        <w:t xml:space="preserve">   Bank    </w:t>
      </w:r>
      <w:r>
        <w:t xml:space="preserve">   Finance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Securing the Bag</dc:title>
  <dcterms:created xsi:type="dcterms:W3CDTF">2021-10-11T16:25:47Z</dcterms:created>
  <dcterms:modified xsi:type="dcterms:W3CDTF">2021-10-11T16:25:47Z</dcterms:modified>
</cp:coreProperties>
</file>