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X-ray    </w:t>
      </w:r>
      <w:r>
        <w:t xml:space="preserve">   Pistol    </w:t>
      </w:r>
      <w:r>
        <w:t xml:space="preserve">   Lasers    </w:t>
      </w:r>
      <w:r>
        <w:t xml:space="preserve">   Cameras    </w:t>
      </w:r>
      <w:r>
        <w:t xml:space="preserve">   Black hat    </w:t>
      </w:r>
      <w:r>
        <w:t xml:space="preserve">   White hat    </w:t>
      </w:r>
      <w:r>
        <w:t xml:space="preserve">   Data    </w:t>
      </w:r>
      <w:r>
        <w:t xml:space="preserve">   Cyber security    </w:t>
      </w:r>
      <w:r>
        <w:t xml:space="preserve">   Hacking    </w:t>
      </w:r>
      <w:r>
        <w:t xml:space="preserve">   Technology    </w:t>
      </w:r>
      <w:r>
        <w:t xml:space="preserve">   Metal detector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</dc:title>
  <dcterms:created xsi:type="dcterms:W3CDTF">2021-10-11T16:26:24Z</dcterms:created>
  <dcterms:modified xsi:type="dcterms:W3CDTF">2021-10-11T16:26:24Z</dcterms:modified>
</cp:coreProperties>
</file>