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Sterile    </w:t>
      </w:r>
      <w:r>
        <w:t xml:space="preserve">   Suspicious article    </w:t>
      </w:r>
      <w:r>
        <w:t xml:space="preserve">   List risk area    </w:t>
      </w:r>
      <w:r>
        <w:t xml:space="preserve">   Bomb squad    </w:t>
      </w:r>
      <w:r>
        <w:t xml:space="preserve">   Restrain    </w:t>
      </w:r>
      <w:r>
        <w:t xml:space="preserve">   Restricted area    </w:t>
      </w:r>
      <w:r>
        <w:t xml:space="preserve">   Disruptive    </w:t>
      </w:r>
      <w:r>
        <w:t xml:space="preserve">   Police    </w:t>
      </w:r>
      <w:r>
        <w:t xml:space="preserve">   Customs    </w:t>
      </w:r>
      <w:r>
        <w:t xml:space="preserve">   Criminal    </w:t>
      </w:r>
      <w:r>
        <w:t xml:space="preserve">   Offense    </w:t>
      </w:r>
      <w:r>
        <w:t xml:space="preserve">   Unlawful    </w:t>
      </w:r>
      <w:r>
        <w:t xml:space="preserve">   Security officer    </w:t>
      </w:r>
      <w:r>
        <w:t xml:space="preserve">   Hijack    </w:t>
      </w:r>
      <w:r>
        <w:t xml:space="preserve">   Threat    </w:t>
      </w:r>
      <w:r>
        <w:t xml:space="preserve">   Bomb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</dc:title>
  <dcterms:created xsi:type="dcterms:W3CDTF">2021-10-11T16:26:34Z</dcterms:created>
  <dcterms:modified xsi:type="dcterms:W3CDTF">2021-10-11T16:26:34Z</dcterms:modified>
</cp:coreProperties>
</file>