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Security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term for any type of offensive manoeuvre by anonymous individuals or groups that targets computer systems, by various means to either steal, alter, or destroy a specified target.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for when a website or computer system is subjected to or threatened with repeated denial of service attacks by malicious hackers unless payment is received.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Identity theft, extortion, altering, or destroying data are forms of computer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Individual who threatens and intimidates others using computer technology.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  ______ is designed to perform legitimate tasks but it also performs unknown and unwanted activity.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umbrella term for a variety of illegal acts that are committed while using computer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 utilizes techniques of defending and attacking information and computer networks that inhabit cyberspace.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form of harassment using electronic forms of contact, has become increasingly common, especially among teenagers, can include posting rumors about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 is a self-replicating program that can attach itself to another program or file in order to reproduce.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types of emails may contain links to other websites that are affected by malware. Or, they may contain links to fake online banking used to steal private account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 does not need another file or program to copy itself; it is a self-sustaining running program. They replicate over a network using protocols.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1</dc:title>
  <dcterms:created xsi:type="dcterms:W3CDTF">2021-10-11T16:25:52Z</dcterms:created>
  <dcterms:modified xsi:type="dcterms:W3CDTF">2021-10-11T16:25:52Z</dcterms:modified>
</cp:coreProperties>
</file>