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STE    </w:t>
      </w:r>
      <w:r>
        <w:t xml:space="preserve">   awareness    </w:t>
      </w:r>
      <w:r>
        <w:t xml:space="preserve">   password    </w:t>
      </w:r>
      <w:r>
        <w:t xml:space="preserve">   protection    </w:t>
      </w:r>
      <w:r>
        <w:t xml:space="preserve">   identification    </w:t>
      </w:r>
      <w:r>
        <w:t xml:space="preserve">   programs    </w:t>
      </w:r>
      <w:r>
        <w:t xml:space="preserve">   encryption    </w:t>
      </w:r>
      <w:r>
        <w:t xml:space="preserve">   espionage    </w:t>
      </w:r>
      <w:r>
        <w:t xml:space="preserve">   authentication    </w:t>
      </w:r>
      <w:r>
        <w:t xml:space="preserve">   user    </w:t>
      </w:r>
      <w:r>
        <w:t xml:space="preserve">   investigation    </w:t>
      </w:r>
      <w:r>
        <w:t xml:space="preserve">   privacy    </w:t>
      </w:r>
      <w:r>
        <w:t xml:space="preserve">   access    </w:t>
      </w:r>
      <w:r>
        <w:t xml:space="preserve">   token    </w:t>
      </w:r>
      <w:r>
        <w:t xml:space="preserve">   classification    </w:t>
      </w:r>
      <w:r>
        <w:t xml:space="preserve">   integrity    </w:t>
      </w:r>
      <w:r>
        <w:t xml:space="preserve">   confidentiality    </w:t>
      </w:r>
      <w:r>
        <w:t xml:space="preserve">   documents    </w:t>
      </w:r>
      <w:r>
        <w:t xml:space="preserve">   classified    </w:t>
      </w:r>
      <w:r>
        <w:t xml:space="preserve">   unclassified    </w:t>
      </w:r>
      <w:r>
        <w:t xml:space="preserve">   badge    </w:t>
      </w:r>
      <w:r>
        <w:t xml:space="preserve">   HVSACO    </w:t>
      </w:r>
      <w:r>
        <w:t xml:space="preserve">   combination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</dc:title>
  <dcterms:created xsi:type="dcterms:W3CDTF">2021-10-11T16:25:42Z</dcterms:created>
  <dcterms:modified xsi:type="dcterms:W3CDTF">2021-10-11T16:25:42Z</dcterms:modified>
</cp:coreProperties>
</file>