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Awareness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Hardware and/or software mechanisms to prevent unauthorized users from accessing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way passwords are stolen to access your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Multifactor 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conversion of digital data into a format unreadable to anyone except those possessing a "key"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email private and confidential _ _ _ _ such as credit card #, passwords, social security # in plain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scam where attackers make phone calls pretending to be a familiar or official person to get information 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Cybersecurity is our shared _ _ _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"s" in _ _ _ _ _ stands for "secure" and indicates that communication with a webpage is encrypted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data classified as Personal, Private, or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malware designed to block access to a computer system or data until a sum of money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private computers, each of which is called a "bot", infected with malware and controlled as a group without the owners'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_ Engineering refers to the methods attackers use to manipulate people into sharing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click on these in emails sent from unknown or untrusted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email sent with the intention to trick the recipient into disclosing sensitive data or clicking links/attachments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Digital tracking information generated by a web server and saved in your computer after visiting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malicious program designed to record which keys are pressed on a computer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way passwords are stolen to access your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Chief Information Security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software update designed to fix a particular problem or vulnerability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click on a suspicious email, the best thing to do is report it to _ _ _ _ _ _ _ immediately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Awareness Puzzle</dc:title>
  <dcterms:created xsi:type="dcterms:W3CDTF">2021-10-11T16:26:59Z</dcterms:created>
  <dcterms:modified xsi:type="dcterms:W3CDTF">2021-10-11T16:26:59Z</dcterms:modified>
</cp:coreProperties>
</file>