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Security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that communication with the webpage is encrypted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Malicious software that enters a computer system without the owner's knowledge or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software program that delivers advertising content in a manner that is unexpected and unwanted by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technique to gain personal information for the purpose of identity theft, usually by means of fraudulent e-mail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Malware that locates and saves data from users without them knowing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Methods, policies, and organizational procedures that ensure safety of organization's assets; accuracy and reliability of its accounting records; and operational adherence to management standards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malicious program that hides within or looks like a legitimate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Malicious malware which tricks users into buying fake antivirus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malicious program designed to spread rapidly to a large number of computers by sending copies of itself to other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or being kept secret or private.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protected against the criminal or unauthorized use of electronic data, or the measures taken to achieve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secretly gains access to computers and files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that blocks computer access until money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the action of recording (or logging) the keys struck on a keyboard, typically in a covert manner so that the person using the keyboard is unaware that their actions are being monitored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Policies, procedures, and technical measures used to prevent unauthorized access, alteration, theft, or physical damage to information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 copies of computer files that can be used to restore files that are lost or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using codes to make readable information unreadable. Encrypted information cannot be read until it is decrypted using a secret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code that is capable of copying itself and typically has a detrimental effect, such as corrupting the system or destroying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a computer system or network that is designed to block unauthorized access while permitting outward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Send the same message indiscriminately to (large numbers of recipients)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software update designed to fix a particular problem or vulnerability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Awareness</dc:title>
  <dcterms:created xsi:type="dcterms:W3CDTF">2021-10-11T16:26:02Z</dcterms:created>
  <dcterms:modified xsi:type="dcterms:W3CDTF">2021-10-11T16:26:02Z</dcterms:modified>
</cp:coreProperties>
</file>