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divulge information to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searching for illegal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not waste anymore than we need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skills and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we or should we watch this show by live streaming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Iris or finger print scans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websites legit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access, unless you're the door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know what your computer is doing while you surf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Unknowingly attack on one or more computers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Chat</dc:title>
  <dcterms:created xsi:type="dcterms:W3CDTF">2021-10-11T16:25:17Z</dcterms:created>
  <dcterms:modified xsi:type="dcterms:W3CDTF">2021-10-11T16:25:17Z</dcterms:modified>
</cp:coreProperties>
</file>