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Security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confirming the correctness of the claimed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network security system, either hardware- or software-based, that controls incoming and outgoing network traffic based on a set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 your system using this mechanism, (changes often)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identify a customer/supplier what is required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Intentional act of deception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E-mails that appear to originate from a trusted source to trick a user into entering valid credentials on a fake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seeks and exploits weaknesses in a computer system or computer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either a state of being in accordance with established guidelines or the process of becoming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unsolicited email sent over the internet in bulk to large numbers of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Hidden, self-replicating section of computer software that inserts itself and becomes part of the another program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Crossword</dc:title>
  <dcterms:created xsi:type="dcterms:W3CDTF">2021-10-11T16:26:22Z</dcterms:created>
  <dcterms:modified xsi:type="dcterms:W3CDTF">2021-10-11T16:26:22Z</dcterms:modified>
</cp:coreProperties>
</file>