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form of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Burglars highlighted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Secure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through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Watching you but mindless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edge of our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Smells you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Activated audible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barrier or linear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Window protection devices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Crossword</dc:title>
  <dcterms:created xsi:type="dcterms:W3CDTF">2021-12-22T03:39:47Z</dcterms:created>
  <dcterms:modified xsi:type="dcterms:W3CDTF">2021-12-22T03:39:47Z</dcterms:modified>
</cp:coreProperties>
</file>