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Security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a highly specialized reverse-engineer, programmer and detective.</w:t>
            </w:r>
          </w:p>
          <w:p>
            <w:pPr>
              <w:keepLines/>
              <w:pStyle w:val="CluesTiny"/>
            </w:pPr>
            <w:r>
              <w:rPr>
                <w:b w:val="true"/>
                <w:bCs w:val="true"/>
              </w:rPr>
              <w:t xml:space="preserve">4. </w:t>
            </w:r>
            <w:r>
              <w:t xml:space="preserve">a person employed to protect the employing property, people, money, etc. from a variety of hazards</w:t>
            </w:r>
          </w:p>
          <w:p>
            <w:pPr>
              <w:keepLines/>
              <w:pStyle w:val="CluesTiny"/>
            </w:pPr>
            <w:r>
              <w:rPr>
                <w:b w:val="true"/>
                <w:bCs w:val="true"/>
              </w:rPr>
              <w:t xml:space="preserve">9. </w:t>
            </w:r>
            <w:r>
              <w:t xml:space="preserve">Used in residential areas for protection against burglary (theft) or property damage, as well as personal protection against intruders.</w:t>
            </w:r>
          </w:p>
          <w:p>
            <w:pPr>
              <w:keepLines/>
              <w:pStyle w:val="CluesTiny"/>
            </w:pPr>
            <w:r>
              <w:rPr>
                <w:b w:val="true"/>
                <w:bCs w:val="true"/>
              </w:rPr>
              <w:t xml:space="preserve">10. </w:t>
            </w:r>
            <w:r>
              <w:t xml:space="preserve">A security guard who has a license to carry a weapon while carrying out their duty of protecting an individual or property</w:t>
            </w:r>
          </w:p>
          <w:p>
            <w:pPr>
              <w:keepLines/>
              <w:pStyle w:val="CluesTiny"/>
            </w:pPr>
            <w:r>
              <w:rPr>
                <w:b w:val="true"/>
                <w:bCs w:val="true"/>
              </w:rPr>
              <w:t xml:space="preserve">11. </w:t>
            </w:r>
            <w:r>
              <w:t xml:space="preserve">An individual who examines an organization's security requirements and determines the necessary infrastructure.</w:t>
            </w:r>
          </w:p>
        </w:tc>
        <w:tc>
          <w:p>
            <w:pPr>
              <w:pStyle w:val="CluesTiny"/>
            </w:pPr>
            <w:r>
              <w:rPr>
                <w:b w:val="true"/>
                <w:bCs w:val="true"/>
              </w:rPr>
              <w:t xml:space="preserve">Down</w:t>
            </w:r>
          </w:p>
          <w:p>
            <w:pPr>
              <w:keepLines/>
              <w:pStyle w:val="CluesTiny"/>
            </w:pPr>
            <w:r>
              <w:rPr>
                <w:b w:val="true"/>
                <w:bCs w:val="true"/>
              </w:rPr>
              <w:t xml:space="preserve">1. </w:t>
            </w:r>
            <w:r>
              <w:t xml:space="preserve">an individual responsible for ensuring the day-to-day functionality of the network and protecting it from internal and external threats</w:t>
            </w:r>
          </w:p>
          <w:p>
            <w:pPr>
              <w:keepLines/>
              <w:pStyle w:val="CluesTiny"/>
            </w:pPr>
            <w:r>
              <w:rPr>
                <w:b w:val="true"/>
                <w:bCs w:val="true"/>
              </w:rPr>
              <w:t xml:space="preserve">2. </w:t>
            </w:r>
            <w:r>
              <w:t xml:space="preserve">Ensures a company's information stays secure from cyber attacks</w:t>
            </w:r>
          </w:p>
          <w:p>
            <w:pPr>
              <w:keepLines/>
              <w:pStyle w:val="CluesTiny"/>
            </w:pPr>
            <w:r>
              <w:rPr>
                <w:b w:val="true"/>
                <w:bCs w:val="true"/>
              </w:rPr>
              <w:t xml:space="preserve">5. </w:t>
            </w:r>
            <w:r>
              <w:t xml:space="preserve">an institution offering certain financial services, such as the safekeeping of money, conversion of domestic into and from foreign currencies, lending of money at interest, and acceptance of bills of exchange and protected by a bank security officer</w:t>
            </w:r>
          </w:p>
          <w:p>
            <w:pPr>
              <w:keepLines/>
              <w:pStyle w:val="CluesTiny"/>
            </w:pPr>
            <w:r>
              <w:rPr>
                <w:b w:val="true"/>
                <w:bCs w:val="true"/>
              </w:rPr>
              <w:t xml:space="preserve">6. </w:t>
            </w:r>
            <w:r>
              <w:t xml:space="preserve">a person employed to protect something, especially a building against intruders or damage</w:t>
            </w:r>
          </w:p>
          <w:p>
            <w:pPr>
              <w:keepLines/>
              <w:pStyle w:val="CluesTiny"/>
            </w:pPr>
            <w:r>
              <w:rPr>
                <w:b w:val="true"/>
                <w:bCs w:val="true"/>
              </w:rPr>
              <w:t xml:space="preserve">7. </w:t>
            </w:r>
            <w:r>
              <w:t xml:space="preserve">Measures taken to protect a computer or computer system against unauthorized access or attack</w:t>
            </w:r>
          </w:p>
          <w:p>
            <w:pPr>
              <w:keepLines/>
              <w:pStyle w:val="CluesTiny"/>
            </w:pPr>
            <w:r>
              <w:rPr>
                <w:b w:val="true"/>
                <w:bCs w:val="true"/>
              </w:rPr>
              <w:t xml:space="preserve">8. </w:t>
            </w:r>
            <w:r>
              <w:t xml:space="preserve">Responsible for evaluating security technologies; access control identity management and other security systems; and establish security policies and security requirements</w:t>
            </w:r>
          </w:p>
        </w:tc>
      </w:tr>
    </w:tbl>
    <w:p>
      <w:pPr>
        <w:pStyle w:val="WordBankLarge"/>
      </w:pPr>
      <w:r>
        <w:t xml:space="preserve">   Armed Security Guard    </w:t>
      </w:r>
      <w:r>
        <w:t xml:space="preserve">   Cyber Security    </w:t>
      </w:r>
      <w:r>
        <w:t xml:space="preserve">   Residential Security    </w:t>
      </w:r>
      <w:r>
        <w:t xml:space="preserve">   Security Architect    </w:t>
      </w:r>
      <w:r>
        <w:t xml:space="preserve">   Information Security Analyst    </w:t>
      </w:r>
      <w:r>
        <w:t xml:space="preserve">   Security Officer    </w:t>
      </w:r>
      <w:r>
        <w:t xml:space="preserve">   Network Security Administrator    </w:t>
      </w:r>
      <w:r>
        <w:t xml:space="preserve">   Security analyst    </w:t>
      </w:r>
      <w:r>
        <w:t xml:space="preserve">   Malware Analyst    </w:t>
      </w:r>
      <w:r>
        <w:t xml:space="preserve">   Security Guard    </w:t>
      </w:r>
      <w:r>
        <w:t xml:space="preserve">   Bank Security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Crossword</dc:title>
  <dcterms:created xsi:type="dcterms:W3CDTF">2021-10-11T16:26:07Z</dcterms:created>
  <dcterms:modified xsi:type="dcterms:W3CDTF">2021-10-11T16:26:07Z</dcterms:modified>
</cp:coreProperties>
</file>