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Security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inspection    </w:t>
      </w:r>
      <w:r>
        <w:t xml:space="preserve">   counterintelligence    </w:t>
      </w:r>
      <w:r>
        <w:t xml:space="preserve">   Secret    </w:t>
      </w:r>
      <w:r>
        <w:t xml:space="preserve">   control    </w:t>
      </w:r>
      <w:r>
        <w:t xml:space="preserve">   form    </w:t>
      </w:r>
      <w:r>
        <w:t xml:space="preserve">   safeguard    </w:t>
      </w:r>
      <w:r>
        <w:t xml:space="preserve">   classified    </w:t>
      </w:r>
      <w:r>
        <w:t xml:space="preserve">   FSO    </w:t>
      </w:r>
      <w:r>
        <w:t xml:space="preserve">   risk    </w:t>
      </w:r>
      <w:r>
        <w:t xml:space="preserve">   classes    </w:t>
      </w:r>
      <w:r>
        <w:t xml:space="preserve">   monitor    </w:t>
      </w:r>
      <w:r>
        <w:t xml:space="preserve">   enemy    </w:t>
      </w:r>
      <w:r>
        <w:t xml:space="preserve">   assets    </w:t>
      </w:r>
      <w:r>
        <w:t xml:space="preserve">   awareness    </w:t>
      </w:r>
      <w:r>
        <w:t xml:space="preserve">   vigilance    </w:t>
      </w:r>
      <w:r>
        <w:t xml:space="preserve">   insider threat    </w:t>
      </w:r>
      <w:r>
        <w:t xml:space="preserve">   education    </w:t>
      </w:r>
      <w:r>
        <w:t xml:space="preserve">  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Education</dc:title>
  <dcterms:created xsi:type="dcterms:W3CDTF">2021-10-11T16:26:26Z</dcterms:created>
  <dcterms:modified xsi:type="dcterms:W3CDTF">2021-10-11T16:26:26Z</dcterms:modified>
</cp:coreProperties>
</file>