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logout    </w:t>
      </w:r>
      <w:r>
        <w:t xml:space="preserve">   awareness    </w:t>
      </w:r>
      <w:r>
        <w:t xml:space="preserve">   secured    </w:t>
      </w:r>
      <w:r>
        <w:t xml:space="preserve">   tailgate    </w:t>
      </w:r>
      <w:r>
        <w:t xml:space="preserve">   protect    </w:t>
      </w:r>
      <w:r>
        <w:t xml:space="preserve">   responsibility    </w:t>
      </w:r>
      <w:r>
        <w:t xml:space="preserve">   hoax    </w:t>
      </w:r>
      <w:r>
        <w:t xml:space="preserve">   virus    </w:t>
      </w:r>
      <w:r>
        <w:t xml:space="preserve">   firewall    </w:t>
      </w:r>
      <w:r>
        <w:t xml:space="preserve">   Foreign national    </w:t>
      </w:r>
      <w:r>
        <w:t xml:space="preserve">   clearance    </w:t>
      </w:r>
      <w:r>
        <w:t xml:space="preserve">   insider threat    </w:t>
      </w:r>
      <w:r>
        <w:t xml:space="preserve">   adverse information    </w:t>
      </w:r>
      <w:r>
        <w:t xml:space="preserve">   need to know    </w:t>
      </w:r>
      <w:r>
        <w:t xml:space="preserve">   opsec    </w:t>
      </w:r>
      <w:r>
        <w:t xml:space="preserve">   confidential    </w:t>
      </w:r>
      <w:r>
        <w:t xml:space="preserve">   top secret    </w:t>
      </w:r>
      <w:r>
        <w:t xml:space="preserve">   secret    </w:t>
      </w:r>
      <w:r>
        <w:t xml:space="preserve">   classification    </w:t>
      </w:r>
      <w:r>
        <w:t xml:space="preserve">   suspicious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Knowledge</dc:title>
  <dcterms:created xsi:type="dcterms:W3CDTF">2021-10-11T16:25:35Z</dcterms:created>
  <dcterms:modified xsi:type="dcterms:W3CDTF">2021-10-11T16:25:35Z</dcterms:modified>
</cp:coreProperties>
</file>