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fingerprints    </w:t>
      </w:r>
      <w:r>
        <w:t xml:space="preserve">   hostage    </w:t>
      </w:r>
      <w:r>
        <w:t xml:space="preserve">   weapon    </w:t>
      </w:r>
      <w:r>
        <w:t xml:space="preserve">   danger    </w:t>
      </w:r>
      <w:r>
        <w:t xml:space="preserve">   description    </w:t>
      </w:r>
      <w:r>
        <w:t xml:space="preserve">   vault    </w:t>
      </w:r>
      <w:r>
        <w:t xml:space="preserve">   extortion    </w:t>
      </w:r>
      <w:r>
        <w:t xml:space="preserve">   police    </w:t>
      </w:r>
      <w:r>
        <w:t xml:space="preserve">   alarm    </w:t>
      </w:r>
      <w:r>
        <w:t xml:space="preserve">   lock    </w:t>
      </w:r>
      <w:r>
        <w:t xml:space="preserve">   counterfeit    </w:t>
      </w:r>
      <w:r>
        <w:t xml:space="preserve">   robbery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Puzzle</dc:title>
  <dcterms:created xsi:type="dcterms:W3CDTF">2021-10-11T16:25:07Z</dcterms:created>
  <dcterms:modified xsi:type="dcterms:W3CDTF">2021-10-11T16:25:07Z</dcterms:modified>
</cp:coreProperties>
</file>