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Security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authorization    </w:t>
      </w:r>
      <w:r>
        <w:t xml:space="preserve">   classified    </w:t>
      </w:r>
      <w:r>
        <w:t xml:space="preserve">   clearance    </w:t>
      </w:r>
      <w:r>
        <w:t xml:space="preserve">   closed area    </w:t>
      </w:r>
      <w:r>
        <w:t xml:space="preserve">   combination    </w:t>
      </w:r>
      <w:r>
        <w:t xml:space="preserve">   comsec    </w:t>
      </w:r>
      <w:r>
        <w:t xml:space="preserve">   counterintelligence    </w:t>
      </w:r>
      <w:r>
        <w:t xml:space="preserve">   defense    </w:t>
      </w:r>
      <w:r>
        <w:t xml:space="preserve">   encryption    </w:t>
      </w:r>
      <w:r>
        <w:t xml:space="preserve">   international    </w:t>
      </w:r>
      <w:r>
        <w:t xml:space="preserve">   password    </w:t>
      </w:r>
      <w:r>
        <w:t xml:space="preserve">   proprietary    </w:t>
      </w:r>
      <w:r>
        <w:t xml:space="preserve">   security    </w:t>
      </w:r>
      <w:r>
        <w:t xml:space="preserve">   smart card    </w:t>
      </w:r>
      <w:r>
        <w:t xml:space="preserve">   VisitLM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Week 2019</dc:title>
  <dcterms:created xsi:type="dcterms:W3CDTF">2021-10-11T16:26:29Z</dcterms:created>
  <dcterms:modified xsi:type="dcterms:W3CDTF">2021-10-11T16:26:29Z</dcterms:modified>
</cp:coreProperties>
</file>