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Security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Threat    </w:t>
      </w:r>
      <w:r>
        <w:t xml:space="preserve">   Data breach    </w:t>
      </w:r>
      <w:r>
        <w:t xml:space="preserve">   Bruteforce    </w:t>
      </w:r>
      <w:r>
        <w:t xml:space="preserve">   Honeypot    </w:t>
      </w:r>
      <w:r>
        <w:t xml:space="preserve">   Exploit    </w:t>
      </w:r>
      <w:r>
        <w:t xml:space="preserve">   Spoofing    </w:t>
      </w:r>
      <w:r>
        <w:t xml:space="preserve">   Authentication    </w:t>
      </w:r>
      <w:r>
        <w:t xml:space="preserve">   Virus    </w:t>
      </w:r>
      <w:r>
        <w:t xml:space="preserve">   Clickjacking    </w:t>
      </w:r>
      <w:r>
        <w:t xml:space="preserve">   Ransomware    </w:t>
      </w:r>
      <w:r>
        <w:t xml:space="preserve">   Eavesdropping    </w:t>
      </w:r>
      <w:r>
        <w:t xml:space="preserve">   Phishing    </w:t>
      </w:r>
      <w:r>
        <w:t xml:space="preserve">   Botnet    </w:t>
      </w:r>
      <w:r>
        <w:t xml:space="preserve">   Firewall    </w:t>
      </w:r>
      <w:r>
        <w:t xml:space="preserve">   Encryption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Word Puzzle</dc:title>
  <dcterms:created xsi:type="dcterms:W3CDTF">2021-10-11T16:27:09Z</dcterms:created>
  <dcterms:modified xsi:type="dcterms:W3CDTF">2021-10-11T16:27:09Z</dcterms:modified>
</cp:coreProperties>
</file>