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protection    </w:t>
      </w:r>
      <w:r>
        <w:t xml:space="preserve">   proprietary    </w:t>
      </w:r>
      <w:r>
        <w:t xml:space="preserve">   access list    </w:t>
      </w:r>
      <w:r>
        <w:t xml:space="preserve">   profile    </w:t>
      </w:r>
      <w:r>
        <w:t xml:space="preserve">   account    </w:t>
      </w:r>
      <w:r>
        <w:t xml:space="preserve">   firewall    </w:t>
      </w:r>
      <w:r>
        <w:t xml:space="preserve">   awareness    </w:t>
      </w:r>
      <w:r>
        <w:t xml:space="preserve">   logout    </w:t>
      </w:r>
      <w:r>
        <w:t xml:space="preserve">   documents    </w:t>
      </w:r>
      <w:r>
        <w:t xml:space="preserve">   facility security officer    </w:t>
      </w:r>
      <w:r>
        <w:t xml:space="preserve">   clearances    </w:t>
      </w:r>
      <w:r>
        <w:t xml:space="preserve">   information systems    </w:t>
      </w:r>
      <w:r>
        <w:t xml:space="preserve">   COMSEC    </w:t>
      </w:r>
      <w:r>
        <w:t xml:space="preserve">   access badge    </w:t>
      </w:r>
      <w:r>
        <w:t xml:space="preserve">   antivirus    </w:t>
      </w:r>
      <w:r>
        <w:t xml:space="preserve">   encryption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Word Search</dc:title>
  <dcterms:created xsi:type="dcterms:W3CDTF">2021-10-11T16:25:20Z</dcterms:created>
  <dcterms:modified xsi:type="dcterms:W3CDTF">2021-10-11T16:25:20Z</dcterms:modified>
</cp:coreProperties>
</file>