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Safeguard    </w:t>
      </w:r>
      <w:r>
        <w:t xml:space="preserve">   Promise    </w:t>
      </w:r>
      <w:r>
        <w:t xml:space="preserve">   Precaution    </w:t>
      </w:r>
      <w:r>
        <w:t xml:space="preserve">   Guard    </w:t>
      </w:r>
      <w:r>
        <w:t xml:space="preserve">   Defense    </w:t>
      </w:r>
      <w:r>
        <w:t xml:space="preserve">   Contract    </w:t>
      </w:r>
      <w:r>
        <w:t xml:space="preserve">   Validate    </w:t>
      </w:r>
      <w:r>
        <w:t xml:space="preserve">   Threats    </w:t>
      </w:r>
      <w:r>
        <w:t xml:space="preserve">   Online    </w:t>
      </w:r>
      <w:r>
        <w:t xml:space="preserve">   Protection    </w:t>
      </w:r>
      <w:r>
        <w:t xml:space="preserve">   Data    </w:t>
      </w:r>
      <w:r>
        <w:t xml:space="preserve">   Security    </w:t>
      </w:r>
      <w:r>
        <w:t xml:space="preserve">   Cyber    </w:t>
      </w:r>
      <w:r>
        <w:t xml:space="preserve">   Technology    </w:t>
      </w:r>
      <w:r>
        <w:t xml:space="preserve">   Badge    </w:t>
      </w:r>
      <w:r>
        <w:t xml:space="preserve">   Phishing    </w:t>
      </w:r>
      <w:r>
        <w:t xml:space="preserve">   Bot    </w:t>
      </w:r>
      <w:r>
        <w:t xml:space="preserve">   Worm    </w:t>
      </w:r>
      <w:r>
        <w:t xml:space="preserve">   Ransomware    </w:t>
      </w:r>
      <w:r>
        <w:t xml:space="preserve">   Virus    </w:t>
      </w:r>
      <w:r>
        <w:t xml:space="preserve">   Malware    </w:t>
      </w:r>
      <w:r>
        <w:t xml:space="preserve">   Firewall    </w:t>
      </w:r>
      <w:r>
        <w:t xml:space="preserve">   Breach    </w:t>
      </w:r>
      <w:r>
        <w:t xml:space="preserve">   Exploit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Zone</dc:title>
  <dcterms:created xsi:type="dcterms:W3CDTF">2021-10-11T16:26:28Z</dcterms:created>
  <dcterms:modified xsi:type="dcterms:W3CDTF">2021-10-11T16:26:28Z</dcterms:modified>
</cp:coreProperties>
</file>