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Security and Exchange Commission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reform    </w:t>
      </w:r>
      <w:r>
        <w:t xml:space="preserve">   New Deal    </w:t>
      </w:r>
      <w:r>
        <w:t xml:space="preserve">   federal commission    </w:t>
      </w:r>
      <w:r>
        <w:t xml:space="preserve">   laws    </w:t>
      </w:r>
      <w:r>
        <w:t xml:space="preserve">   FDR    </w:t>
      </w:r>
      <w:r>
        <w:t xml:space="preserve">   America    </w:t>
      </w:r>
      <w:r>
        <w:t xml:space="preserve">   money    </w:t>
      </w:r>
      <w:r>
        <w:t xml:space="preserve">   market    </w:t>
      </w:r>
      <w:r>
        <w:t xml:space="preserve">   investors    </w:t>
      </w:r>
      <w:r>
        <w:t xml:space="preserve">   protection    </w:t>
      </w:r>
      <w:r>
        <w:t xml:space="preserve">   SEC    </w:t>
      </w:r>
      <w:r>
        <w:t xml:space="preserve">   exchange    </w:t>
      </w:r>
      <w:r>
        <w:t xml:space="preserve">   security    </w:t>
      </w:r>
      <w:r>
        <w:t xml:space="preserve">   security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and Exchange Commission</dc:title>
  <dcterms:created xsi:type="dcterms:W3CDTF">2021-10-11T16:25:13Z</dcterms:created>
  <dcterms:modified xsi:type="dcterms:W3CDTF">2021-10-11T16:25:13Z</dcterms:modified>
</cp:coreProperties>
</file>