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Security and Privacy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containing a built-in battery that provides continuous power to a computer and other connected components when electricity goes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technology that encrypts everything stored on a storage medium without any user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online communication to bully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plan that describes the steps a company will take following the occurrence of 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protects a computer system from damage due to electrical fluctuations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complete malfunction of a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 drive that uses full disk encryption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is designed to withstand much more physical abuse than a conventional devie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software program or app that enables a device owner to disable that device remomotely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Repeated threats or harassing behavior between adults carried out via email or another Internet communication method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and Privacy</dc:title>
  <dcterms:created xsi:type="dcterms:W3CDTF">2021-10-11T16:25:37Z</dcterms:created>
  <dcterms:modified xsi:type="dcterms:W3CDTF">2021-10-11T16:25:37Z</dcterms:modified>
</cp:coreProperties>
</file>