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Security day 30th November  2018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Dont talk about __________ data in public! Even if you think no one is listening.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secure and safe website should start with 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 a _________________  to store printed sensitive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____________ are  necessary components to develop positive security habits?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Risk of using portable storage media can include 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____________ transfers are stronly encrypted and more secure using passwords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Unknown USB sticks must be handed to 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 should not just check identity, you should also confirm____________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 not allow other persons to use your computer! It may be used for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horse can stamped your security defence for the bad guys and make you look sheepish too!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 careful when handling ________________ of questionable origin  - they cannot only cipher off information but also contain viruses and spyware that might not be recognised by your virus scanner and cause serious damage to our Company.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strongest password is: Grrrrrrrr8!!!, Go^sa!, iLm!J@c)&amp;dl&gt;A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someone sends an e-mail with a link to a bogus website it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 not plug in unknown _________________ and hand it over to IT Helpdesk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Information Security officer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can slow down your computer AND watch everywhere you go on the internet?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Always lock your laptop/pc when leaving your desk with using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type of calls are made by Social Engineers?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 not store you passwords openly, use password managers like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 not use the same password for your AppleID as you are using your _____________</w:t>
            </w:r>
          </w:p>
        </w:tc>
      </w:tr>
    </w:tbl>
    <w:p>
      <w:pPr>
        <w:pStyle w:val="WordBankLarge"/>
      </w:pPr>
      <w:r>
        <w:t xml:space="preserve">   KeePass    </w:t>
      </w:r>
      <w:r>
        <w:t xml:space="preserve">    iLm!J@c)&amp;dl&gt;A    </w:t>
      </w:r>
      <w:r>
        <w:t xml:space="preserve">   Https    </w:t>
      </w:r>
      <w:r>
        <w:t xml:space="preserve">   Knowledge    </w:t>
      </w:r>
      <w:r>
        <w:t xml:space="preserve">   Phishing    </w:t>
      </w:r>
      <w:r>
        <w:t xml:space="preserve">   Spyware    </w:t>
      </w:r>
      <w:r>
        <w:t xml:space="preserve">   Pretext    </w:t>
      </w:r>
      <w:r>
        <w:t xml:space="preserve">   ISO    </w:t>
      </w:r>
      <w:r>
        <w:t xml:space="preserve">   Trojan    </w:t>
      </w:r>
      <w:r>
        <w:t xml:space="preserve">   Authorization    </w:t>
      </w:r>
      <w:r>
        <w:t xml:space="preserve">   Portable media    </w:t>
      </w:r>
      <w:r>
        <w:t xml:space="preserve">   FileCabinet    </w:t>
      </w:r>
      <w:r>
        <w:t xml:space="preserve">   8ID    </w:t>
      </w:r>
      <w:r>
        <w:t xml:space="preserve">   Windows+L    </w:t>
      </w:r>
      <w:r>
        <w:t xml:space="preserve">   Criminal Activities    </w:t>
      </w:r>
      <w:r>
        <w:t xml:space="preserve">   Sensitive    </w:t>
      </w:r>
      <w:r>
        <w:t xml:space="preserve">   Cryptshare    </w:t>
      </w:r>
      <w:r>
        <w:t xml:space="preserve">   IT Department    </w:t>
      </w:r>
      <w:r>
        <w:t xml:space="preserve">   Portable storage media    </w:t>
      </w:r>
      <w:r>
        <w:t xml:space="preserve">   Malware Infection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Security day 30th November  2018 Crossword Puzzle</dc:title>
  <dcterms:created xsi:type="dcterms:W3CDTF">2021-10-11T16:26:11Z</dcterms:created>
  <dcterms:modified xsi:type="dcterms:W3CDTF">2021-10-11T16:26:11Z</dcterms:modified>
</cp:coreProperties>
</file>