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Sed, sid, sess = to sit, settle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accustomed to sit or rest a great deal or to take little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drug taken for its calming or sleep-inducing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put (a person) under sedation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enclosed automobile body having two or four doors and seating four or more persons on two full-width seats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makes assessments, especially for purposes of taxation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matter that settles to the bottom of a liquid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officer appointed or elected to preside over an organized body of persons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dwell permanently or for a considerable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sitting together of a court, council, legislature, or the like, for conference or the transaction of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place, especially the house, in which a person lives or resides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Sed, sid, sess = to sit, settle</dc:title>
  <dcterms:created xsi:type="dcterms:W3CDTF">2021-10-11T16:25:54Z</dcterms:created>
  <dcterms:modified xsi:type="dcterms:W3CDTF">2021-10-11T16:25:54Z</dcterms:modified>
</cp:coreProperties>
</file>