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Sedative-hypnotics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sedative-hypnotic drugs cause?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Alcohol and opium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 slang term for sedatives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Tranquilizer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Before sedative-hypnotic drugs what did people use?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Drowsiness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Effect of the classification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Relaxation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Quitting the drugs could result in a trip to?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Barbiturates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synthetic drug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Yes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Short term effect of barbiturates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Addictive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 term effect of benzodiazepines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Seizures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Benzodiazepines are used to treat?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Hospital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sedative-hypnotics ruin your life?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Suicidal ideation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Sedative-hypnotics</dc:title>
  <dcterms:created xsi:type="dcterms:W3CDTF">2021-10-11T16:26:26Z</dcterms:created>
  <dcterms:modified xsi:type="dcterms:W3CDTF">2021-10-11T16:26:26Z</dcterms:modified>
</cp:coreProperties>
</file>