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Sedatives, Hypnotics &amp; Anxiolytics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Is Saint John's Wart FDA approved?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category does phenobarbital fall under?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Drink you should avoid with CNS depressants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Trade name for clonazepam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Drug that produces sleep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Indication for Ativan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Drug that produces relaxation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trade name for fluoxetine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not to use when measuring medications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Trade name for Temazepam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Sedatives, Hypnotics &amp; Anxiolytics</dc:title>
  <dcterms:created xsi:type="dcterms:W3CDTF">2021-10-11T16:26:13Z</dcterms:created>
  <dcterms:modified xsi:type="dcterms:W3CDTF">2021-10-11T16:26:13Z</dcterms:modified>
</cp:coreProperties>
</file>