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Sedientary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other type of rock change, besides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other type of rock change, besides physical?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sedimentary rocks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humans breathe in, inorder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hill of loose sand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oceans, lakes, rivers, and rain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something rough that naturally grows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 more complex word for 'change'.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can blow tree branches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type of rock that is often composed of skeletal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solid chemical compound that occurs naturally in pure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for something that is a natural occurring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sedimentary rock is a brownish, black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is made of finely divided rock and mineral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for something that has little specks?</w:t>
            </w:r>
          </w:p>
        </w:tc>
      </w:tr>
    </w:tbl>
    <w:p>
      <w:pPr>
        <w:pStyle w:val="WordBankMedium"/>
      </w:pPr>
      <w:r>
        <w:t xml:space="preserve">   Particle    </w:t>
      </w:r>
      <w:r>
        <w:t xml:space="preserve">   Rock    </w:t>
      </w:r>
      <w:r>
        <w:t xml:space="preserve">   Air    </w:t>
      </w:r>
      <w:r>
        <w:t xml:space="preserve">   Sediment    </w:t>
      </w:r>
      <w:r>
        <w:t xml:space="preserve">   Limestone    </w:t>
      </w:r>
      <w:r>
        <w:t xml:space="preserve">   Water    </w:t>
      </w:r>
      <w:r>
        <w:t xml:space="preserve">   Coal    </w:t>
      </w:r>
      <w:r>
        <w:t xml:space="preserve">   Sand Dune    </w:t>
      </w:r>
      <w:r>
        <w:t xml:space="preserve">   Breakdown    </w:t>
      </w:r>
      <w:r>
        <w:t xml:space="preserve">   Chemical    </w:t>
      </w:r>
      <w:r>
        <w:t xml:space="preserve">   Physical    </w:t>
      </w:r>
      <w:r>
        <w:t xml:space="preserve">   Mineral    </w:t>
      </w:r>
      <w:r>
        <w:t xml:space="preserve">   Alteration    </w:t>
      </w:r>
      <w:r>
        <w:t xml:space="preserve">   Wind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Sedientary Rocks</dc:title>
  <dcterms:created xsi:type="dcterms:W3CDTF">2021-10-11T16:26:20Z</dcterms:created>
  <dcterms:modified xsi:type="dcterms:W3CDTF">2021-10-11T16:26:20Z</dcterms:modified>
</cp:coreProperties>
</file>