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Sedimentary Rock</w:t>
      </w:r>
    </w:p>
    <w:p>
      <w:pPr>
        <w:pStyle w:val="Questions"/>
      </w:pPr>
      <w:r>
        <w:t xml:space="preserve">1. ACYL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DRIEASMYENT OCKR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RNOESOI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IEGWNEATHR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BPBLSEE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OTOARINFM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EODIOPNSTI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COTPNOICAM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NCTTEOIMENA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OFILSS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Rock</dc:title>
  <dcterms:created xsi:type="dcterms:W3CDTF">2021-10-11T16:26:22Z</dcterms:created>
  <dcterms:modified xsi:type="dcterms:W3CDTF">2021-10-11T16:26:22Z</dcterms:modified>
</cp:coreProperties>
</file>