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clastic rock is easily split into flat pieces and fossils are often found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organic rock is made up of swamp plants that formed millions of years ago, and changed into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have also used sedimentary rocks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presses sediments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Clastic Rock is formed with rock fragments with sharp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solid pieces of material that come from rocks 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organic rock is made from the different shells as well as coral; Coquina is a form of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dissolved materials crystalize and glue particles of sediment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used sedimentary rocks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clastic rock is made up of rock fragments with rounded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sedimentary rock that forms when rock fragments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destructive process in which water, or wind loosens and carries away fragments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where the remains of plants and animals are deposited in thick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sediment settles out of the water or wind carrying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Clastic Rock is made of small holes between sand grains that allows the rock to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minerals that are dissolved in a solution crystalize, this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</dc:title>
  <dcterms:created xsi:type="dcterms:W3CDTF">2021-10-11T16:25:24Z</dcterms:created>
  <dcterms:modified xsi:type="dcterms:W3CDTF">2021-10-11T16:25:24Z</dcterms:modified>
</cp:coreProperties>
</file>