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Sedimentary 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principle says that processes that occur today most likely occurred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CaC03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used oyster ________________ to make Limestone because they contained Calcium Carbonate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This sediment is part  of shale.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H20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Shale, Sandstone, and Limestone are all this type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__________ is the key to the past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Sediments that settle in water form a flat, ___________________ (level, like a floor 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Calcium Hydroxide +  __________----&gt; Calcium Carbonate +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Ca(OH)2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principle says that each new rock layer lays on top of older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type of rock forms in a marine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type of rock forms layer forms in a floodplain (swampy)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type of rock forms in a desert or beach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sediment is  part of sandstone </w:t>
            </w:r>
          </w:p>
        </w:tc>
      </w:tr>
    </w:tbl>
    <w:p>
      <w:pPr>
        <w:pStyle w:val="WordBankMedium"/>
      </w:pPr>
      <w:r>
        <w:t xml:space="preserve">   Calcium Carbonate    </w:t>
      </w:r>
      <w:r>
        <w:t xml:space="preserve">   water    </w:t>
      </w:r>
      <w:r>
        <w:t xml:space="preserve">   sandstone    </w:t>
      </w:r>
      <w:r>
        <w:t xml:space="preserve">   Carbon Dioxide    </w:t>
      </w:r>
      <w:r>
        <w:t xml:space="preserve">   shells    </w:t>
      </w:r>
      <w:r>
        <w:t xml:space="preserve">   sedimentary    </w:t>
      </w:r>
      <w:r>
        <w:t xml:space="preserve">   sand    </w:t>
      </w:r>
      <w:r>
        <w:t xml:space="preserve">   clay    </w:t>
      </w:r>
      <w:r>
        <w:t xml:space="preserve">   horizontal    </w:t>
      </w:r>
      <w:r>
        <w:t xml:space="preserve">   Calcium Hydroxide    </w:t>
      </w:r>
      <w:r>
        <w:t xml:space="preserve">   Uniformitarianism    </w:t>
      </w:r>
      <w:r>
        <w:t xml:space="preserve">   Superposition    </w:t>
      </w:r>
      <w:r>
        <w:t xml:space="preserve">   limestone    </w:t>
      </w:r>
      <w:r>
        <w:t xml:space="preserve">   present    </w:t>
      </w:r>
      <w:r>
        <w:t xml:space="preserve">   shale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Sedimentary Rocks</dc:title>
  <dcterms:created xsi:type="dcterms:W3CDTF">2021-10-11T16:26:48Z</dcterms:created>
  <dcterms:modified xsi:type="dcterms:W3CDTF">2021-10-11T16:26:48Z</dcterms:modified>
</cp:coreProperties>
</file>